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8B6A" w14:textId="77777777" w:rsidR="00863461" w:rsidRPr="00240085" w:rsidRDefault="00000000">
      <w:pPr>
        <w:jc w:val="center"/>
        <w:rPr>
          <w:rFonts w:asciiTheme="majorHAnsi" w:hAnsiTheme="majorHAnsi" w:cstheme="majorHAnsi"/>
        </w:rPr>
      </w:pPr>
      <w:r w:rsidRPr="00240085">
        <w:rPr>
          <w:rFonts w:asciiTheme="majorHAnsi" w:hAnsiTheme="majorHAnsi" w:cstheme="majorHAnsi"/>
          <w:b/>
          <w:sz w:val="32"/>
        </w:rPr>
        <w:t>MOD-WB-02 — Richiesta di colloquio protetto</w:t>
      </w:r>
    </w:p>
    <w:p w14:paraId="7CC5247E" w14:textId="53311B05" w:rsidR="00863461" w:rsidRPr="00240085" w:rsidRDefault="00000000">
      <w:pPr>
        <w:jc w:val="center"/>
        <w:rPr>
          <w:rFonts w:asciiTheme="majorHAnsi" w:hAnsiTheme="majorHAnsi" w:cstheme="majorHAnsi"/>
        </w:rPr>
      </w:pPr>
      <w:r w:rsidRPr="00240085">
        <w:rPr>
          <w:rFonts w:asciiTheme="majorHAnsi" w:hAnsiTheme="majorHAnsi" w:cstheme="majorHAnsi"/>
          <w:sz w:val="20"/>
        </w:rPr>
        <w:t xml:space="preserve">Organizzazione: </w:t>
      </w:r>
      <w:r w:rsidR="003B3D9C">
        <w:rPr>
          <w:rFonts w:asciiTheme="majorHAnsi" w:hAnsiTheme="majorHAnsi" w:cstheme="majorHAnsi"/>
          <w:sz w:val="20"/>
        </w:rPr>
        <w:t>FORMITALIA</w:t>
      </w:r>
      <w:r w:rsidRPr="00240085">
        <w:rPr>
          <w:rFonts w:asciiTheme="majorHAnsi" w:hAnsiTheme="majorHAnsi" w:cstheme="majorHAnsi"/>
          <w:sz w:val="20"/>
        </w:rPr>
        <w:t xml:space="preserve"> • Classificazione: Pubblico interno</w:t>
      </w:r>
    </w:p>
    <w:p w14:paraId="3215DE73" w14:textId="77777777" w:rsidR="00863461" w:rsidRPr="00240085" w:rsidRDefault="00863461">
      <w:pPr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00"/>
        <w:gridCol w:w="5100"/>
      </w:tblGrid>
      <w:tr w:rsidR="00863461" w:rsidRPr="00240085" w14:paraId="508063B4" w14:textId="77777777">
        <w:tc>
          <w:tcPr>
            <w:tcW w:w="5100" w:type="dxa"/>
            <w:vAlign w:val="center"/>
          </w:tcPr>
          <w:p w14:paraId="0C03B22E" w14:textId="77777777" w:rsidR="00863461" w:rsidRPr="00240085" w:rsidRDefault="00000000">
            <w:pPr>
              <w:rPr>
                <w:rFonts w:asciiTheme="majorHAnsi" w:hAnsiTheme="majorHAnsi" w:cstheme="majorHAnsi"/>
              </w:rPr>
            </w:pPr>
            <w:r w:rsidRPr="00240085">
              <w:rPr>
                <w:rFonts w:asciiTheme="majorHAnsi" w:hAnsiTheme="majorHAnsi" w:cstheme="majorHAnsi"/>
                <w:b/>
              </w:rPr>
              <w:t>Cognome e Nome (facoltativo)</w:t>
            </w:r>
          </w:p>
        </w:tc>
        <w:tc>
          <w:tcPr>
            <w:tcW w:w="5100" w:type="dxa"/>
          </w:tcPr>
          <w:p w14:paraId="04D73E5F" w14:textId="77777777" w:rsidR="00863461" w:rsidRPr="00240085" w:rsidRDefault="00000000">
            <w:pPr>
              <w:rPr>
                <w:rFonts w:asciiTheme="majorHAnsi" w:hAnsiTheme="majorHAnsi" w:cstheme="majorHAnsi"/>
              </w:rPr>
            </w:pPr>
            <w:r w:rsidRPr="00240085">
              <w:rPr>
                <w:rFonts w:asciiTheme="majorHAnsi" w:hAnsiTheme="majorHAnsi" w:cstheme="majorHAnsi"/>
              </w:rPr>
              <w:t>__________________________</w:t>
            </w:r>
          </w:p>
        </w:tc>
      </w:tr>
      <w:tr w:rsidR="00863461" w:rsidRPr="00240085" w14:paraId="3BA7C011" w14:textId="77777777">
        <w:tc>
          <w:tcPr>
            <w:tcW w:w="5100" w:type="dxa"/>
            <w:vAlign w:val="center"/>
          </w:tcPr>
          <w:p w14:paraId="687DDC23" w14:textId="77777777" w:rsidR="00863461" w:rsidRPr="00240085" w:rsidRDefault="00000000">
            <w:pPr>
              <w:rPr>
                <w:rFonts w:asciiTheme="majorHAnsi" w:hAnsiTheme="majorHAnsi" w:cstheme="majorHAnsi"/>
              </w:rPr>
            </w:pPr>
            <w:r w:rsidRPr="00240085">
              <w:rPr>
                <w:rFonts w:asciiTheme="majorHAnsi" w:hAnsiTheme="majorHAnsi" w:cstheme="majorHAnsi"/>
                <w:b/>
              </w:rPr>
              <w:t>Contatto sicuro (email/tel.)</w:t>
            </w:r>
          </w:p>
        </w:tc>
        <w:tc>
          <w:tcPr>
            <w:tcW w:w="5100" w:type="dxa"/>
          </w:tcPr>
          <w:p w14:paraId="3F730C32" w14:textId="77777777" w:rsidR="00863461" w:rsidRPr="00240085" w:rsidRDefault="00000000">
            <w:pPr>
              <w:rPr>
                <w:rFonts w:asciiTheme="majorHAnsi" w:hAnsiTheme="majorHAnsi" w:cstheme="majorHAnsi"/>
              </w:rPr>
            </w:pPr>
            <w:r w:rsidRPr="00240085">
              <w:rPr>
                <w:rFonts w:asciiTheme="majorHAnsi" w:hAnsiTheme="majorHAnsi" w:cstheme="majorHAnsi"/>
              </w:rPr>
              <w:t>__________________________</w:t>
            </w:r>
          </w:p>
        </w:tc>
      </w:tr>
      <w:tr w:rsidR="00863461" w:rsidRPr="00240085" w14:paraId="00E5F845" w14:textId="77777777">
        <w:tc>
          <w:tcPr>
            <w:tcW w:w="5100" w:type="dxa"/>
            <w:vAlign w:val="center"/>
          </w:tcPr>
          <w:p w14:paraId="2D802737" w14:textId="77777777" w:rsidR="00863461" w:rsidRPr="00240085" w:rsidRDefault="00000000">
            <w:pPr>
              <w:rPr>
                <w:rFonts w:asciiTheme="majorHAnsi" w:hAnsiTheme="majorHAnsi" w:cstheme="majorHAnsi"/>
              </w:rPr>
            </w:pPr>
            <w:r w:rsidRPr="00240085">
              <w:rPr>
                <w:rFonts w:asciiTheme="majorHAnsi" w:hAnsiTheme="majorHAnsi" w:cstheme="majorHAnsi"/>
                <w:b/>
              </w:rPr>
              <w:t>Preferenza modalità</w:t>
            </w:r>
          </w:p>
        </w:tc>
        <w:tc>
          <w:tcPr>
            <w:tcW w:w="5100" w:type="dxa"/>
          </w:tcPr>
          <w:p w14:paraId="286D370F" w14:textId="77777777" w:rsidR="00863461" w:rsidRPr="00240085" w:rsidRDefault="00000000">
            <w:pPr>
              <w:rPr>
                <w:rFonts w:asciiTheme="majorHAnsi" w:hAnsiTheme="majorHAnsi" w:cstheme="majorHAnsi"/>
              </w:rPr>
            </w:pPr>
            <w:r w:rsidRPr="00240085">
              <w:rPr>
                <w:rFonts w:ascii="Segoe UI Symbol" w:hAnsi="Segoe UI Symbol" w:cs="Segoe UI Symbol"/>
              </w:rPr>
              <w:t>☐</w:t>
            </w:r>
            <w:r w:rsidRPr="00240085">
              <w:rPr>
                <w:rFonts w:asciiTheme="majorHAnsi" w:hAnsiTheme="majorHAnsi" w:cstheme="majorHAnsi"/>
              </w:rPr>
              <w:t xml:space="preserve"> In presenza  </w:t>
            </w:r>
            <w:r w:rsidRPr="00240085">
              <w:rPr>
                <w:rFonts w:ascii="Segoe UI Symbol" w:hAnsi="Segoe UI Symbol" w:cs="Segoe UI Symbol"/>
              </w:rPr>
              <w:t>☐</w:t>
            </w:r>
            <w:r w:rsidRPr="00240085">
              <w:rPr>
                <w:rFonts w:asciiTheme="majorHAnsi" w:hAnsiTheme="majorHAnsi" w:cstheme="majorHAnsi"/>
              </w:rPr>
              <w:t xml:space="preserve"> Online</w:t>
            </w:r>
          </w:p>
        </w:tc>
      </w:tr>
      <w:tr w:rsidR="00863461" w:rsidRPr="00240085" w14:paraId="7A0650B6" w14:textId="77777777">
        <w:tc>
          <w:tcPr>
            <w:tcW w:w="5100" w:type="dxa"/>
            <w:vAlign w:val="center"/>
          </w:tcPr>
          <w:p w14:paraId="11721CED" w14:textId="77777777" w:rsidR="00863461" w:rsidRPr="00240085" w:rsidRDefault="00000000">
            <w:pPr>
              <w:rPr>
                <w:rFonts w:asciiTheme="majorHAnsi" w:hAnsiTheme="majorHAnsi" w:cstheme="majorHAnsi"/>
              </w:rPr>
            </w:pPr>
            <w:r w:rsidRPr="00240085">
              <w:rPr>
                <w:rFonts w:asciiTheme="majorHAnsi" w:hAnsiTheme="majorHAnsi" w:cstheme="majorHAnsi"/>
                <w:b/>
              </w:rPr>
              <w:t>Fasce orarie preferite</w:t>
            </w:r>
          </w:p>
        </w:tc>
        <w:tc>
          <w:tcPr>
            <w:tcW w:w="5100" w:type="dxa"/>
          </w:tcPr>
          <w:p w14:paraId="61CC69DE" w14:textId="77777777" w:rsidR="00863461" w:rsidRPr="00240085" w:rsidRDefault="00000000">
            <w:pPr>
              <w:rPr>
                <w:rFonts w:asciiTheme="majorHAnsi" w:hAnsiTheme="majorHAnsi" w:cstheme="majorHAnsi"/>
              </w:rPr>
            </w:pPr>
            <w:r w:rsidRPr="00240085">
              <w:rPr>
                <w:rFonts w:asciiTheme="majorHAnsi" w:hAnsiTheme="majorHAnsi" w:cstheme="majorHAnsi"/>
              </w:rPr>
              <w:t>__________________________</w:t>
            </w:r>
          </w:p>
        </w:tc>
      </w:tr>
      <w:tr w:rsidR="00863461" w:rsidRPr="00240085" w14:paraId="565095A5" w14:textId="77777777">
        <w:tc>
          <w:tcPr>
            <w:tcW w:w="5100" w:type="dxa"/>
            <w:vAlign w:val="center"/>
          </w:tcPr>
          <w:p w14:paraId="5F533D4B" w14:textId="77777777" w:rsidR="00863461" w:rsidRPr="00240085" w:rsidRDefault="00000000">
            <w:pPr>
              <w:rPr>
                <w:rFonts w:asciiTheme="majorHAnsi" w:hAnsiTheme="majorHAnsi" w:cstheme="majorHAnsi"/>
              </w:rPr>
            </w:pPr>
            <w:r w:rsidRPr="00240085">
              <w:rPr>
                <w:rFonts w:asciiTheme="majorHAnsi" w:hAnsiTheme="majorHAnsi" w:cstheme="majorHAnsi"/>
                <w:b/>
              </w:rPr>
              <w:t>Data richiesta</w:t>
            </w:r>
          </w:p>
        </w:tc>
        <w:tc>
          <w:tcPr>
            <w:tcW w:w="5100" w:type="dxa"/>
          </w:tcPr>
          <w:p w14:paraId="176344BC" w14:textId="77777777" w:rsidR="00863461" w:rsidRPr="00240085" w:rsidRDefault="00000000">
            <w:pPr>
              <w:rPr>
                <w:rFonts w:asciiTheme="majorHAnsi" w:hAnsiTheme="majorHAnsi" w:cstheme="majorHAnsi"/>
              </w:rPr>
            </w:pPr>
            <w:r w:rsidRPr="00240085">
              <w:rPr>
                <w:rFonts w:asciiTheme="majorHAnsi" w:hAnsiTheme="majorHAnsi" w:cstheme="majorHAnsi"/>
              </w:rPr>
              <w:t>____/____/________</w:t>
            </w:r>
          </w:p>
        </w:tc>
      </w:tr>
    </w:tbl>
    <w:p w14:paraId="6C89C15E" w14:textId="77777777" w:rsidR="00863461" w:rsidRPr="00240085" w:rsidRDefault="00863461">
      <w:pPr>
        <w:rPr>
          <w:rFonts w:asciiTheme="majorHAnsi" w:hAnsiTheme="majorHAnsi" w:cstheme="majorHAnsi"/>
        </w:rPr>
      </w:pPr>
    </w:p>
    <w:p w14:paraId="7BCC1899" w14:textId="77777777" w:rsidR="00863461" w:rsidRPr="00240085" w:rsidRDefault="00000000">
      <w:pPr>
        <w:rPr>
          <w:rFonts w:asciiTheme="majorHAnsi" w:hAnsiTheme="majorHAnsi" w:cstheme="majorHAnsi"/>
        </w:rPr>
      </w:pPr>
      <w:r w:rsidRPr="00240085">
        <w:rPr>
          <w:rFonts w:asciiTheme="majorHAnsi" w:hAnsiTheme="majorHAnsi" w:cstheme="majorHAnsi"/>
          <w:b/>
          <w:sz w:val="24"/>
        </w:rPr>
        <w:t>Breve descrizione (facoltativa)</w:t>
      </w:r>
    </w:p>
    <w:p w14:paraId="2D613059" w14:textId="77777777" w:rsidR="0018229A" w:rsidRPr="00240085" w:rsidRDefault="00000000" w:rsidP="00182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240085">
        <w:rPr>
          <w:rFonts w:asciiTheme="majorHAnsi" w:hAnsiTheme="majorHAnsi" w:cstheme="majorHAnsi"/>
        </w:rPr>
        <w:br/>
      </w:r>
    </w:p>
    <w:p w14:paraId="04FD519F" w14:textId="77777777" w:rsidR="0018229A" w:rsidRPr="00240085" w:rsidRDefault="0018229A" w:rsidP="00182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</w:p>
    <w:p w14:paraId="5FD8A389" w14:textId="04888906" w:rsidR="00863461" w:rsidRPr="00240085" w:rsidRDefault="00000000" w:rsidP="00182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240085">
        <w:rPr>
          <w:rFonts w:asciiTheme="majorHAnsi" w:hAnsiTheme="majorHAnsi" w:cstheme="majorHAnsi"/>
        </w:rPr>
        <w:br/>
      </w:r>
    </w:p>
    <w:sectPr w:rsidR="00863461" w:rsidRPr="00240085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1A0A" w14:textId="77777777" w:rsidR="00CF42F2" w:rsidRDefault="00CF42F2" w:rsidP="0018229A">
      <w:pPr>
        <w:spacing w:after="0" w:line="240" w:lineRule="auto"/>
      </w:pPr>
      <w:r>
        <w:separator/>
      </w:r>
    </w:p>
  </w:endnote>
  <w:endnote w:type="continuationSeparator" w:id="0">
    <w:p w14:paraId="74F87DCE" w14:textId="77777777" w:rsidR="00CF42F2" w:rsidRDefault="00CF42F2" w:rsidP="0018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B086" w14:textId="77777777" w:rsidR="00CF42F2" w:rsidRDefault="00CF42F2" w:rsidP="0018229A">
      <w:pPr>
        <w:spacing w:after="0" w:line="240" w:lineRule="auto"/>
      </w:pPr>
      <w:r>
        <w:separator/>
      </w:r>
    </w:p>
  </w:footnote>
  <w:footnote w:type="continuationSeparator" w:id="0">
    <w:p w14:paraId="2DB70ECD" w14:textId="77777777" w:rsidR="00CF42F2" w:rsidRDefault="00CF42F2" w:rsidP="00182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A991"/>
    <w:multiLevelType w:val="multilevel"/>
    <w:tmpl w:val="97C2847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3403001">
    <w:abstractNumId w:val="8"/>
  </w:num>
  <w:num w:numId="2" w16cid:durableId="2141026191">
    <w:abstractNumId w:val="6"/>
  </w:num>
  <w:num w:numId="3" w16cid:durableId="1463111167">
    <w:abstractNumId w:val="5"/>
  </w:num>
  <w:num w:numId="4" w16cid:durableId="1784491451">
    <w:abstractNumId w:val="4"/>
  </w:num>
  <w:num w:numId="5" w16cid:durableId="282734484">
    <w:abstractNumId w:val="7"/>
  </w:num>
  <w:num w:numId="6" w16cid:durableId="647826014">
    <w:abstractNumId w:val="3"/>
  </w:num>
  <w:num w:numId="7" w16cid:durableId="1332682018">
    <w:abstractNumId w:val="2"/>
  </w:num>
  <w:num w:numId="8" w16cid:durableId="95296208">
    <w:abstractNumId w:val="1"/>
  </w:num>
  <w:num w:numId="9" w16cid:durableId="535823366">
    <w:abstractNumId w:val="0"/>
  </w:num>
  <w:num w:numId="10" w16cid:durableId="423692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229A"/>
    <w:rsid w:val="00240085"/>
    <w:rsid w:val="0029639D"/>
    <w:rsid w:val="00305DC3"/>
    <w:rsid w:val="00326F90"/>
    <w:rsid w:val="003B3D9C"/>
    <w:rsid w:val="006B1B3D"/>
    <w:rsid w:val="00863461"/>
    <w:rsid w:val="00AA1D8D"/>
    <w:rsid w:val="00AD2104"/>
    <w:rsid w:val="00B47730"/>
    <w:rsid w:val="00CB0664"/>
    <w:rsid w:val="00CF42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A99EE"/>
  <w14:defaultImageDpi w14:val="300"/>
  <w15:docId w15:val="{8A19A68F-07AB-A04F-9806-00486CEA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FORMAZIONE</cp:lastModifiedBy>
  <cp:revision>4</cp:revision>
  <dcterms:created xsi:type="dcterms:W3CDTF">2013-12-23T23:15:00Z</dcterms:created>
  <dcterms:modified xsi:type="dcterms:W3CDTF">2025-11-26T15:00:00Z</dcterms:modified>
  <cp:category/>
</cp:coreProperties>
</file>