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C846" w14:textId="77777777" w:rsidR="00877631" w:rsidRPr="000F681C" w:rsidRDefault="00000000">
      <w:pPr>
        <w:jc w:val="center"/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  <w:b/>
          <w:sz w:val="32"/>
        </w:rPr>
        <w:t>MOD-WB-01 — Segnalazione (WB/molestie/discriminazioni)</w:t>
      </w:r>
    </w:p>
    <w:p w14:paraId="262F3EE2" w14:textId="77777777" w:rsidR="00877631" w:rsidRPr="000F681C" w:rsidRDefault="00877631">
      <w:pPr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00"/>
        <w:gridCol w:w="5100"/>
      </w:tblGrid>
      <w:tr w:rsidR="00877631" w:rsidRPr="000F681C" w14:paraId="162A5407" w14:textId="77777777">
        <w:tc>
          <w:tcPr>
            <w:tcW w:w="5100" w:type="dxa"/>
            <w:vAlign w:val="center"/>
          </w:tcPr>
          <w:p w14:paraId="7D8C280F" w14:textId="77777777" w:rsidR="00877631" w:rsidRPr="000F681C" w:rsidRDefault="00000000">
            <w:pPr>
              <w:rPr>
                <w:rFonts w:asciiTheme="majorHAnsi" w:hAnsiTheme="majorHAnsi" w:cstheme="majorHAnsi"/>
              </w:rPr>
            </w:pPr>
            <w:proofErr w:type="spellStart"/>
            <w:r w:rsidRPr="000F681C">
              <w:rPr>
                <w:rFonts w:asciiTheme="majorHAnsi" w:hAnsiTheme="majorHAnsi" w:cstheme="majorHAnsi"/>
                <w:b/>
              </w:rPr>
              <w:t>Servizio</w:t>
            </w:r>
            <w:proofErr w:type="spellEnd"/>
            <w:r w:rsidRPr="000F681C">
              <w:rPr>
                <w:rFonts w:asciiTheme="majorHAnsi" w:hAnsiTheme="majorHAnsi" w:cstheme="majorHAnsi"/>
                <w:b/>
              </w:rPr>
              <w:t>/</w:t>
            </w:r>
            <w:proofErr w:type="spellStart"/>
            <w:r w:rsidRPr="000F681C">
              <w:rPr>
                <w:rFonts w:asciiTheme="majorHAnsi" w:hAnsiTheme="majorHAnsi" w:cstheme="majorHAnsi"/>
                <w:b/>
              </w:rPr>
              <w:t>Sede</w:t>
            </w:r>
            <w:proofErr w:type="spellEnd"/>
          </w:p>
        </w:tc>
        <w:tc>
          <w:tcPr>
            <w:tcW w:w="5100" w:type="dxa"/>
          </w:tcPr>
          <w:p w14:paraId="04E9BDFD" w14:textId="3F8649A6" w:rsidR="00877631" w:rsidRPr="000F681C" w:rsidRDefault="00877631">
            <w:pPr>
              <w:rPr>
                <w:rFonts w:asciiTheme="majorHAnsi" w:hAnsiTheme="majorHAnsi" w:cstheme="majorHAnsi"/>
              </w:rPr>
            </w:pPr>
          </w:p>
        </w:tc>
      </w:tr>
      <w:tr w:rsidR="00877631" w:rsidRPr="000F681C" w14:paraId="4BD7F883" w14:textId="77777777">
        <w:tc>
          <w:tcPr>
            <w:tcW w:w="5100" w:type="dxa"/>
            <w:vAlign w:val="center"/>
          </w:tcPr>
          <w:p w14:paraId="70E63E19" w14:textId="77777777" w:rsidR="00877631" w:rsidRPr="000F681C" w:rsidRDefault="00000000">
            <w:pPr>
              <w:rPr>
                <w:rFonts w:asciiTheme="majorHAnsi" w:hAnsiTheme="majorHAnsi" w:cstheme="majorHAnsi"/>
              </w:rPr>
            </w:pPr>
            <w:r w:rsidRPr="000F681C">
              <w:rPr>
                <w:rFonts w:asciiTheme="majorHAnsi" w:hAnsiTheme="majorHAnsi" w:cstheme="majorHAnsi"/>
                <w:b/>
              </w:rPr>
              <w:t>Cognome e Nome (facoltativo)</w:t>
            </w:r>
          </w:p>
        </w:tc>
        <w:tc>
          <w:tcPr>
            <w:tcW w:w="5100" w:type="dxa"/>
          </w:tcPr>
          <w:p w14:paraId="4BE92FB4" w14:textId="1DC43F72" w:rsidR="00877631" w:rsidRPr="000F681C" w:rsidRDefault="00877631">
            <w:pPr>
              <w:rPr>
                <w:rFonts w:asciiTheme="majorHAnsi" w:hAnsiTheme="majorHAnsi" w:cstheme="majorHAnsi"/>
              </w:rPr>
            </w:pPr>
          </w:p>
        </w:tc>
      </w:tr>
      <w:tr w:rsidR="00877631" w:rsidRPr="000F681C" w14:paraId="28A0443B" w14:textId="77777777">
        <w:tc>
          <w:tcPr>
            <w:tcW w:w="5100" w:type="dxa"/>
            <w:vAlign w:val="center"/>
          </w:tcPr>
          <w:p w14:paraId="3765978D" w14:textId="77777777" w:rsidR="00877631" w:rsidRPr="000F681C" w:rsidRDefault="00000000">
            <w:pPr>
              <w:rPr>
                <w:rFonts w:asciiTheme="majorHAnsi" w:hAnsiTheme="majorHAnsi" w:cstheme="majorHAnsi"/>
              </w:rPr>
            </w:pPr>
            <w:r w:rsidRPr="000F681C">
              <w:rPr>
                <w:rFonts w:asciiTheme="majorHAnsi" w:hAnsiTheme="majorHAnsi" w:cstheme="majorHAnsi"/>
                <w:b/>
              </w:rPr>
              <w:t>Contatto sicuro (email/tel.)</w:t>
            </w:r>
          </w:p>
        </w:tc>
        <w:tc>
          <w:tcPr>
            <w:tcW w:w="5100" w:type="dxa"/>
          </w:tcPr>
          <w:p w14:paraId="4F73CD85" w14:textId="0CC2BF99" w:rsidR="00877631" w:rsidRPr="000F681C" w:rsidRDefault="00877631">
            <w:pPr>
              <w:rPr>
                <w:rFonts w:asciiTheme="majorHAnsi" w:hAnsiTheme="majorHAnsi" w:cstheme="majorHAnsi"/>
              </w:rPr>
            </w:pPr>
          </w:p>
        </w:tc>
      </w:tr>
      <w:tr w:rsidR="00877631" w:rsidRPr="000F681C" w14:paraId="6F6699B1" w14:textId="77777777">
        <w:tc>
          <w:tcPr>
            <w:tcW w:w="5100" w:type="dxa"/>
            <w:vAlign w:val="center"/>
          </w:tcPr>
          <w:p w14:paraId="276647E7" w14:textId="77777777" w:rsidR="00877631" w:rsidRPr="000F681C" w:rsidRDefault="00000000">
            <w:pPr>
              <w:rPr>
                <w:rFonts w:asciiTheme="majorHAnsi" w:hAnsiTheme="majorHAnsi" w:cstheme="majorHAnsi"/>
              </w:rPr>
            </w:pPr>
            <w:r w:rsidRPr="000F681C">
              <w:rPr>
                <w:rFonts w:asciiTheme="majorHAnsi" w:hAnsiTheme="majorHAnsi" w:cstheme="majorHAnsi"/>
                <w:b/>
              </w:rPr>
              <w:t>Data segnalazione</w:t>
            </w:r>
          </w:p>
        </w:tc>
        <w:tc>
          <w:tcPr>
            <w:tcW w:w="5100" w:type="dxa"/>
          </w:tcPr>
          <w:p w14:paraId="19E132CD" w14:textId="77777777" w:rsidR="00877631" w:rsidRPr="000F681C" w:rsidRDefault="00000000">
            <w:pPr>
              <w:rPr>
                <w:rFonts w:asciiTheme="majorHAnsi" w:hAnsiTheme="majorHAnsi" w:cstheme="majorHAnsi"/>
              </w:rPr>
            </w:pPr>
            <w:r w:rsidRPr="000F681C">
              <w:rPr>
                <w:rFonts w:asciiTheme="majorHAnsi" w:hAnsiTheme="majorHAnsi" w:cstheme="majorHAnsi"/>
              </w:rPr>
              <w:t>____/____/________</w:t>
            </w:r>
          </w:p>
        </w:tc>
      </w:tr>
    </w:tbl>
    <w:p w14:paraId="4E23167B" w14:textId="77777777" w:rsidR="00877631" w:rsidRPr="000F681C" w:rsidRDefault="00877631">
      <w:pPr>
        <w:rPr>
          <w:rFonts w:asciiTheme="majorHAnsi" w:hAnsiTheme="majorHAnsi" w:cstheme="majorHAnsi"/>
        </w:rPr>
      </w:pPr>
    </w:p>
    <w:p w14:paraId="33225E33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  <w:b/>
          <w:sz w:val="24"/>
        </w:rPr>
        <w:t>1) Oggetto della segnalazione</w:t>
      </w:r>
    </w:p>
    <w:p w14:paraId="33303D7F" w14:textId="361EE8E0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</w:t>
      </w:r>
      <w:proofErr w:type="spellStart"/>
      <w:r w:rsidRPr="000F681C">
        <w:rPr>
          <w:rFonts w:asciiTheme="majorHAnsi" w:hAnsiTheme="majorHAnsi" w:cstheme="majorHAnsi"/>
        </w:rPr>
        <w:t>Molestia</w:t>
      </w:r>
      <w:proofErr w:type="spellEnd"/>
      <w:r w:rsidR="009727E5" w:rsidRPr="000F681C">
        <w:rPr>
          <w:rFonts w:asciiTheme="majorHAnsi" w:hAnsiTheme="majorHAnsi" w:cstheme="majorHAnsi"/>
        </w:rPr>
        <w:t xml:space="preserve"> </w:t>
      </w:r>
      <w:r w:rsidR="009727E5" w:rsidRPr="000F681C">
        <w:rPr>
          <w:rFonts w:asciiTheme="majorHAnsi" w:hAnsiTheme="majorHAnsi" w:cstheme="majorHAnsi"/>
        </w:rPr>
        <w:tab/>
      </w: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</w:t>
      </w:r>
      <w:proofErr w:type="spellStart"/>
      <w:r w:rsidRPr="000F681C">
        <w:rPr>
          <w:rFonts w:asciiTheme="majorHAnsi" w:hAnsiTheme="majorHAnsi" w:cstheme="majorHAnsi"/>
        </w:rPr>
        <w:t>Molestia</w:t>
      </w:r>
      <w:proofErr w:type="spellEnd"/>
      <w:r w:rsidRPr="000F681C">
        <w:rPr>
          <w:rFonts w:asciiTheme="majorHAnsi" w:hAnsiTheme="majorHAnsi" w:cstheme="majorHAnsi"/>
        </w:rPr>
        <w:t xml:space="preserve"> </w:t>
      </w:r>
      <w:proofErr w:type="spellStart"/>
      <w:r w:rsidRPr="000F681C">
        <w:rPr>
          <w:rFonts w:asciiTheme="majorHAnsi" w:hAnsiTheme="majorHAnsi" w:cstheme="majorHAnsi"/>
        </w:rPr>
        <w:t>sessuale</w:t>
      </w:r>
      <w:proofErr w:type="spellEnd"/>
      <w:r w:rsidR="009727E5" w:rsidRPr="000F681C">
        <w:rPr>
          <w:rFonts w:asciiTheme="majorHAnsi" w:hAnsiTheme="majorHAnsi" w:cstheme="majorHAnsi"/>
        </w:rPr>
        <w:t xml:space="preserve"> </w:t>
      </w:r>
      <w:r w:rsidR="009727E5" w:rsidRPr="000F681C">
        <w:rPr>
          <w:rFonts w:asciiTheme="majorHAnsi" w:hAnsiTheme="majorHAnsi" w:cstheme="majorHAnsi"/>
        </w:rPr>
        <w:tab/>
      </w:r>
      <w:r w:rsidR="009727E5" w:rsidRPr="000F681C">
        <w:rPr>
          <w:rFonts w:asciiTheme="majorHAnsi" w:hAnsiTheme="majorHAnsi" w:cstheme="majorHAnsi"/>
        </w:rPr>
        <w:tab/>
      </w:r>
      <w:r w:rsidR="009727E5" w:rsidRPr="000F681C">
        <w:rPr>
          <w:rFonts w:asciiTheme="majorHAnsi" w:hAnsiTheme="majorHAnsi" w:cstheme="majorHAnsi"/>
        </w:rPr>
        <w:tab/>
      </w: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</w:t>
      </w:r>
      <w:proofErr w:type="spellStart"/>
      <w:r w:rsidRPr="000F681C">
        <w:rPr>
          <w:rFonts w:asciiTheme="majorHAnsi" w:hAnsiTheme="majorHAnsi" w:cstheme="majorHAnsi"/>
        </w:rPr>
        <w:t>Discriminazione</w:t>
      </w:r>
      <w:proofErr w:type="spellEnd"/>
      <w:r w:rsidR="009727E5" w:rsidRPr="000F681C">
        <w:rPr>
          <w:rFonts w:asciiTheme="majorHAnsi" w:hAnsiTheme="majorHAnsi" w:cstheme="majorHAnsi"/>
        </w:rPr>
        <w:t xml:space="preserve"> </w:t>
      </w:r>
      <w:r w:rsidR="009727E5" w:rsidRPr="000F681C">
        <w:rPr>
          <w:rFonts w:asciiTheme="majorHAnsi" w:hAnsiTheme="majorHAnsi" w:cstheme="majorHAnsi"/>
        </w:rPr>
        <w:tab/>
      </w:r>
      <w:r w:rsidR="009727E5" w:rsidRPr="000F681C">
        <w:rPr>
          <w:rFonts w:asciiTheme="majorHAnsi" w:hAnsiTheme="majorHAnsi" w:cstheme="majorHAnsi"/>
        </w:rPr>
        <w:tab/>
      </w:r>
      <w:r w:rsidR="009727E5" w:rsidRPr="000F681C">
        <w:rPr>
          <w:rFonts w:asciiTheme="majorHAnsi" w:hAnsiTheme="majorHAnsi" w:cstheme="majorHAnsi"/>
        </w:rPr>
        <w:tab/>
      </w:r>
      <w:r w:rsidR="009727E5" w:rsidRPr="000F681C">
        <w:rPr>
          <w:rFonts w:asciiTheme="majorHAnsi" w:hAnsiTheme="majorHAnsi" w:cstheme="majorHAnsi"/>
        </w:rPr>
        <w:tab/>
        <w:t xml:space="preserve">              </w:t>
      </w: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</w:t>
      </w:r>
      <w:proofErr w:type="spellStart"/>
      <w:r w:rsidRPr="000F681C">
        <w:rPr>
          <w:rFonts w:asciiTheme="majorHAnsi" w:hAnsiTheme="majorHAnsi" w:cstheme="majorHAnsi"/>
        </w:rPr>
        <w:t>Ritorsione</w:t>
      </w:r>
      <w:proofErr w:type="spellEnd"/>
      <w:r w:rsidR="009727E5" w:rsidRPr="000F681C">
        <w:rPr>
          <w:rFonts w:asciiTheme="majorHAnsi" w:hAnsiTheme="majorHAnsi" w:cstheme="majorHAnsi"/>
        </w:rPr>
        <w:t xml:space="preserve"> </w:t>
      </w:r>
      <w:r w:rsidR="009727E5" w:rsidRPr="000F681C">
        <w:rPr>
          <w:rFonts w:asciiTheme="majorHAnsi" w:hAnsiTheme="majorHAnsi" w:cstheme="majorHAnsi"/>
        </w:rPr>
        <w:tab/>
      </w: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</w:t>
      </w:r>
      <w:proofErr w:type="spellStart"/>
      <w:r w:rsidRPr="000F681C">
        <w:rPr>
          <w:rFonts w:asciiTheme="majorHAnsi" w:hAnsiTheme="majorHAnsi" w:cstheme="majorHAnsi"/>
        </w:rPr>
        <w:t>Violazione</w:t>
      </w:r>
      <w:proofErr w:type="spellEnd"/>
      <w:r w:rsidRPr="000F681C">
        <w:rPr>
          <w:rFonts w:asciiTheme="majorHAnsi" w:hAnsiTheme="majorHAnsi" w:cstheme="majorHAnsi"/>
        </w:rPr>
        <w:t xml:space="preserve"> del </w:t>
      </w:r>
      <w:proofErr w:type="spellStart"/>
      <w:r w:rsidRPr="000F681C">
        <w:rPr>
          <w:rFonts w:asciiTheme="majorHAnsi" w:hAnsiTheme="majorHAnsi" w:cstheme="majorHAnsi"/>
        </w:rPr>
        <w:t>Codice</w:t>
      </w:r>
      <w:proofErr w:type="spellEnd"/>
      <w:r w:rsidRPr="000F681C">
        <w:rPr>
          <w:rFonts w:asciiTheme="majorHAnsi" w:hAnsiTheme="majorHAnsi" w:cstheme="majorHAnsi"/>
        </w:rPr>
        <w:t xml:space="preserve"> </w:t>
      </w:r>
      <w:proofErr w:type="spellStart"/>
      <w:r w:rsidRPr="000F681C">
        <w:rPr>
          <w:rFonts w:asciiTheme="majorHAnsi" w:hAnsiTheme="majorHAnsi" w:cstheme="majorHAnsi"/>
        </w:rPr>
        <w:t>Etico</w:t>
      </w:r>
      <w:proofErr w:type="spellEnd"/>
      <w:r w:rsidRPr="000F681C">
        <w:rPr>
          <w:rFonts w:asciiTheme="majorHAnsi" w:hAnsiTheme="majorHAnsi" w:cstheme="majorHAnsi"/>
        </w:rPr>
        <w:t>/procedure</w:t>
      </w:r>
    </w:p>
    <w:p w14:paraId="5CB3FC23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  <w:b/>
          <w:sz w:val="24"/>
        </w:rPr>
        <w:t>2) Descrizione dei fatti (chi, cosa, quando, dove)</w:t>
      </w:r>
    </w:p>
    <w:p w14:paraId="7FDCC418" w14:textId="5AD89804" w:rsidR="00877631" w:rsidRPr="000F681C" w:rsidRDefault="00000000" w:rsidP="0097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</w:rPr>
        <w:br/>
      </w:r>
    </w:p>
    <w:p w14:paraId="15CC432C" w14:textId="77777777" w:rsidR="009727E5" w:rsidRPr="000F681C" w:rsidRDefault="009727E5" w:rsidP="0097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3645789A" w14:textId="77777777" w:rsidR="009727E5" w:rsidRPr="000F681C" w:rsidRDefault="009727E5" w:rsidP="0097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535BD6D0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  <w:b/>
          <w:sz w:val="24"/>
        </w:rPr>
        <w:t>3) Persone coinvolte/testimoni</w:t>
      </w:r>
    </w:p>
    <w:p w14:paraId="054CBA6A" w14:textId="22306DE2" w:rsidR="00877631" w:rsidRPr="000F681C" w:rsidRDefault="00000000" w:rsidP="0097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</w:rPr>
        <w:br/>
      </w:r>
      <w:r w:rsidRPr="000F681C">
        <w:rPr>
          <w:rFonts w:asciiTheme="majorHAnsi" w:hAnsiTheme="majorHAnsi" w:cstheme="majorHAnsi"/>
        </w:rPr>
        <w:br/>
      </w:r>
    </w:p>
    <w:p w14:paraId="6B98279B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  <w:b/>
          <w:sz w:val="24"/>
        </w:rPr>
        <w:t>4) Evidenze allegate</w:t>
      </w:r>
    </w:p>
    <w:p w14:paraId="473460DE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File/documenti  </w:t>
      </w: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Screenshot/chat  </w:t>
      </w: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Altro: ________________________________</w:t>
      </w:r>
    </w:p>
    <w:p w14:paraId="3F74EC5B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  <w:b/>
          <w:sz w:val="24"/>
        </w:rPr>
        <w:t>5) Urgenza percepita / rischio per persone/servizio</w:t>
      </w:r>
    </w:p>
    <w:p w14:paraId="039C3262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Alta  </w:t>
      </w: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Media  </w:t>
      </w: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Bassa   Note: __________________________________________</w:t>
      </w:r>
    </w:p>
    <w:p w14:paraId="1A458C7B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  <w:b/>
          <w:sz w:val="24"/>
        </w:rPr>
        <w:t>6) Preferenza canale di ricontatto</w:t>
      </w:r>
    </w:p>
    <w:p w14:paraId="792B0AF8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Email  </w:t>
      </w: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Telefono  </w:t>
      </w:r>
      <w:r w:rsidRPr="000F681C">
        <w:rPr>
          <w:rFonts w:ascii="Segoe UI Symbol" w:hAnsi="Segoe UI Symbol" w:cs="Segoe UI Symbol"/>
        </w:rPr>
        <w:t>☐</w:t>
      </w:r>
      <w:r w:rsidRPr="000F681C">
        <w:rPr>
          <w:rFonts w:asciiTheme="majorHAnsi" w:hAnsiTheme="majorHAnsi" w:cstheme="majorHAnsi"/>
        </w:rPr>
        <w:t xml:space="preserve"> Colloquio protetto (richiesta)</w:t>
      </w:r>
    </w:p>
    <w:p w14:paraId="0350C675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  <w:b/>
          <w:sz w:val="24"/>
        </w:rPr>
        <w:t>7) Dichiarazioni</w:t>
      </w:r>
    </w:p>
    <w:p w14:paraId="4CDA1B71" w14:textId="77777777" w:rsidR="00877631" w:rsidRPr="000F681C" w:rsidRDefault="00000000">
      <w:pPr>
        <w:rPr>
          <w:rFonts w:asciiTheme="majorHAnsi" w:hAnsiTheme="majorHAnsi" w:cstheme="majorHAnsi"/>
        </w:rPr>
      </w:pPr>
      <w:r w:rsidRPr="000F681C">
        <w:rPr>
          <w:rFonts w:asciiTheme="majorHAnsi" w:hAnsiTheme="majorHAnsi" w:cstheme="majorHAnsi"/>
        </w:rPr>
        <w:t>Dichiaro di agire in buona fede. Accetto che i dati siano trattati secondo INF-WB-01 e PR-015 (GDPR).</w:t>
      </w:r>
    </w:p>
    <w:sectPr w:rsidR="00877631" w:rsidRPr="000F681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C6A3" w14:textId="77777777" w:rsidR="00743E3D" w:rsidRDefault="00743E3D" w:rsidP="009727E5">
      <w:pPr>
        <w:spacing w:after="0" w:line="240" w:lineRule="auto"/>
      </w:pPr>
      <w:r>
        <w:separator/>
      </w:r>
    </w:p>
  </w:endnote>
  <w:endnote w:type="continuationSeparator" w:id="0">
    <w:p w14:paraId="6ED8E653" w14:textId="77777777" w:rsidR="00743E3D" w:rsidRDefault="00743E3D" w:rsidP="0097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5F09" w14:textId="77777777" w:rsidR="00743E3D" w:rsidRDefault="00743E3D" w:rsidP="009727E5">
      <w:pPr>
        <w:spacing w:after="0" w:line="240" w:lineRule="auto"/>
      </w:pPr>
      <w:r>
        <w:separator/>
      </w:r>
    </w:p>
  </w:footnote>
  <w:footnote w:type="continuationSeparator" w:id="0">
    <w:p w14:paraId="3593ED28" w14:textId="77777777" w:rsidR="00743E3D" w:rsidRDefault="00743E3D" w:rsidP="0097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1"/>
    <w:multiLevelType w:val="multilevel"/>
    <w:tmpl w:val="97C2847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6182023">
    <w:abstractNumId w:val="8"/>
  </w:num>
  <w:num w:numId="2" w16cid:durableId="537006966">
    <w:abstractNumId w:val="6"/>
  </w:num>
  <w:num w:numId="3" w16cid:durableId="574516987">
    <w:abstractNumId w:val="5"/>
  </w:num>
  <w:num w:numId="4" w16cid:durableId="1477457972">
    <w:abstractNumId w:val="4"/>
  </w:num>
  <w:num w:numId="5" w16cid:durableId="1779251096">
    <w:abstractNumId w:val="7"/>
  </w:num>
  <w:num w:numId="6" w16cid:durableId="1793405701">
    <w:abstractNumId w:val="3"/>
  </w:num>
  <w:num w:numId="7" w16cid:durableId="1961646016">
    <w:abstractNumId w:val="2"/>
  </w:num>
  <w:num w:numId="8" w16cid:durableId="1427649449">
    <w:abstractNumId w:val="1"/>
  </w:num>
  <w:num w:numId="9" w16cid:durableId="1151408787">
    <w:abstractNumId w:val="0"/>
  </w:num>
  <w:num w:numId="10" w16cid:durableId="423692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81C"/>
    <w:rsid w:val="0015074B"/>
    <w:rsid w:val="0029639D"/>
    <w:rsid w:val="00305DC3"/>
    <w:rsid w:val="00326F90"/>
    <w:rsid w:val="006B1B3D"/>
    <w:rsid w:val="00743E3D"/>
    <w:rsid w:val="00877631"/>
    <w:rsid w:val="009727E5"/>
    <w:rsid w:val="00AA1D8D"/>
    <w:rsid w:val="00B47730"/>
    <w:rsid w:val="00CB0664"/>
    <w:rsid w:val="00CE13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25877"/>
  <w14:defaultImageDpi w14:val="300"/>
  <w15:docId w15:val="{8A19A68F-07AB-A04F-9806-00486CEA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FORMAZIONE</cp:lastModifiedBy>
  <cp:revision>3</cp:revision>
  <dcterms:created xsi:type="dcterms:W3CDTF">2013-12-23T23:15:00Z</dcterms:created>
  <dcterms:modified xsi:type="dcterms:W3CDTF">2025-11-26T14:59:00Z</dcterms:modified>
  <cp:category/>
</cp:coreProperties>
</file>